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人体的美学  关于人体修饰艺术的惊奇之旅</w:t>
      </w:r>
    </w:p>
    <w:p>
      <w:r>
        <w:rPr>
          <w:rFonts w:ascii="宋体" w:hAnsi="宋体" w:eastAsia="宋体"/>
          <w:sz w:val="24"/>
        </w:rPr>
        <w:t>（英）朱利安·罗宾逊著；薛绚译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人体的美学  关于人体修饰艺术的惊奇之旅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（英）朱利安·罗宾逊著；薛绚译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本书出售、求购地址：https://www.jiaokey.com/book/detail/12080868.html</w:t>
      </w:r>
    </w:p>
    <w:p>
      <w:r>
        <w:t>更多相关图书推荐：https://www.jiaokey.com</w:t>
      </w:r>
    </w:p>
    <w:p>
      <w:r>
        <w:t>（英）朱利安·罗宾逊著；薛绚译 其他作品：https://www.jiaokey.com/tag/（英）朱利安·罗宾逊著；薛绚译.html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关键词搜索：https://www.jiaokey.com/tag/人体的美学  关于人体修饰艺术的惊奇之旅.html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