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中国外资经济发展现状报告  基于第一次经济普查资料的截面分析</w:t>
      </w:r>
    </w:p>
    <w:p>
      <w:r>
        <w:rPr>
          <w:rFonts w:ascii="宋体" w:hAnsi="宋体" w:eastAsia="宋体"/>
          <w:sz w:val="24"/>
        </w:rPr>
        <w:t>高敏雪编著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中国外资经济发展现状报告  基于第一次经济普查资料的截面分析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本书出售、求购地址：https://www.jiaokey.com/book/detail/12080828.html</w:t>
      </w:r>
    </w:p>
    <w:p>
      <w:r>
        <w:t>更多相关图书推荐：https://www.jiaokey.com</w:t>
      </w:r>
    </w:p>
    <w:p>
      <w:r>
        <w:t>高敏雪编著 其他作品：https://www.jiaokey.com/tag/高敏雪编著.html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关键词搜索：https://www.jiaokey.com/tag/中国外资经济发展现状报告  基于第一次经济普查资料的截面分析.html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