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书名：国际贸易实务自学考试应试训练</w:t>
      </w:r>
    </w:p>
    <w:p>
      <w:r>
        <w:t>作者：金淑云，周桂荣主编</w:t>
      </w:r>
    </w:p>
    <w:p>
      <w:r>
        <w:t>出版社：天津：南开大学出版社</w:t>
      </w:r>
    </w:p>
    <w:p>
      <w:r>
        <w:t>出版日期：2001.11</w:t>
      </w:r>
    </w:p>
    <w:p>
      <w:r>
        <w:t>总页数：258</w:t>
      </w:r>
    </w:p>
    <w:p>
      <w:r>
        <w:t>更多请访问教客网: www.jiaokey.com</w:t>
      </w:r>
    </w:p>
    <w:p>
      <w:r>
        <w:t>国际贸易实务自学考试应试训练 评论地址：https://www.jiaokey.com/book/detail/12080811.html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