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“翻译”科学的艺术  科普广播研究文萃</w:t>
      </w:r>
    </w:p>
    <w:p>
      <w:r>
        <w:rPr>
          <w:rFonts w:ascii="宋体" w:hAnsi="宋体" w:eastAsia="宋体"/>
          <w:sz w:val="24"/>
        </w:rPr>
        <w:t>宋广礼，赵忠颖主编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“翻译”科学的艺术  科普广播研究文萃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宋广礼，赵忠颖主编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本书出售、求购地址：https://www.jiaokey.com/book/detail/12080790.html</w:t>
      </w:r>
    </w:p>
    <w:p>
      <w:r>
        <w:t>更多相关图书推荐：https://www.jiaokey.com</w:t>
      </w:r>
    </w:p>
    <w:p>
      <w:r>
        <w:t>宋广礼，赵忠颖主编 其他作品：https://www.jiaokey.com/tag/宋广礼，赵忠颖主编.html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关键词搜索：https://www.jiaokey.com/tag/“翻译”科学的艺术  科普广播研究文萃.html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