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大地怒火  中国东北特殊工人抗暴记  全景纪实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大地怒火  中国东北特殊工人抗暴记  全景纪实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本书出售、求购地址：https://www.jiaokey.com/book/detail/12080762.html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关键词搜索：https://www.jiaokey.com/tag/大地怒火  中国东北特殊工人抗暴记  全景纪实.html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