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专门替中国人写的英文基本文法  修订版</w:t>
      </w:r>
    </w:p>
    <w:p>
      <w:r>
        <w:rPr>
          <w:rFonts w:ascii="宋体" w:hAnsi="宋体" w:eastAsia="宋体"/>
          <w:sz w:val="24"/>
        </w:rPr>
        <w:t>李家同，海柏著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专门替中国人写的英文基本文法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李家同，海柏著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本书出售、求购地址：https://www.jiaokey.com/book/detail/12080746.html</w:t>
      </w:r>
    </w:p>
    <w:p>
      <w:r>
        <w:t>更多相关图书推荐：https://www.jiaokey.com</w:t>
      </w:r>
    </w:p>
    <w:p>
      <w:r>
        <w:t>李家同，海柏著 其他作品：https://www.jiaokey.com/tag/李家同，海柏著.html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关键词搜索：https://www.jiaokey.com/tag/专门替中国人写的英文基本文法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