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书名：宋词雅化的发展与嬗变  以柳、周、姜、吴为探究中心</w:t>
      </w:r>
    </w:p>
    <w:p>
      <w:r>
        <w:t>作者：黄雅莉著</w:t>
      </w:r>
    </w:p>
    <w:p>
      <w:r>
        <w:t>出版社：北京:文津出版社,2002.06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宋词雅化的发展与嬗变  以柳、周、姜、吴为探究中心 评论地址：https://www.jiaokey.com/book/detail/12080742.html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