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反匪霸斗争</w:t>
      </w:r>
    </w:p>
    <w:p>
      <w:r>
        <w:rPr>
          <w:rFonts w:ascii="宋体" w:hAnsi="宋体" w:eastAsia="宋体"/>
          <w:sz w:val="24"/>
        </w:rPr>
        <w:t>王质玉撰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反匪霸斗争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本书出售、求购地址：https://www.jiaokey.com/book/detail/12080662.html</w:t>
      </w:r>
    </w:p>
    <w:p>
      <w:r>
        <w:t>更多相关图书推荐：https://www.jiaokey.com</w:t>
      </w:r>
    </w:p>
    <w:p>
      <w:r>
        <w:t>王质玉撰 其他作品：https://www.jiaokey.com/tag/王质玉撰.html</w:t>
      </w:r>
    </w:p>
    <w:p>
      <w:r>
        <w:t>上杂出版社 出版图书：https://www.jiaokey.com/tag/上杂出版社.html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