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吉狄马加的诗  中英对照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吉狄马加的诗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本书出售、求购地址：https://www.jiaokey.com/book/detail/12080594.html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关键词搜索：https://www.jiaokey.com/tag/吉狄马加的诗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