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桂苑诗词楹联选</w:t>
      </w:r>
    </w:p>
    <w:p>
      <w:r>
        <w:rPr>
          <w:rFonts w:ascii="宋体" w:hAnsi="宋体" w:eastAsia="宋体"/>
          <w:sz w:val="24"/>
        </w:rPr>
        <w:t>黄弗同，涂光雍主编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桂苑诗词楹联选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黄弗同，涂光雍主编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对联(地点: 中国 年代: 现代) 诗词 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本书出售、求购地址：https://www.jiaokey.com/book/detail/12080576.html</w:t>
      </w:r>
    </w:p>
    <w:p>
      <w:r>
        <w:t>更多相关图书推荐：https://www.jiaokey.com</w:t>
      </w:r>
    </w:p>
    <w:p>
      <w:r>
        <w:t>黄弗同，涂光雍主编 其他作品：https://www.jiaokey.com/tag/黄弗同，涂光雍主编.html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关键词搜索：https://www.jiaokey.com/tag/诗词(地点: 中国 年代: 现代) 对联(地点: 中国 年代: 现代) 诗词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