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第9卷  乡情的追逐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第9卷  乡情的追逐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叶维廉-文集-比较文学-中国、西方国家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本书出售、求购地址：https://www.jiaokey.com/book/detail/12080573.html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关键词搜索：https://www.jiaokey.com/tag/叶维廉-文集-比较文学-中国、西方国家.html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