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第8卷  万里游思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第8卷  万里游思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本书出售、求购地址：https://www.jiaokey.com/book/detail/12080572.html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第8卷  万里游思.html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