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叶维廉文集  第3卷  秩序的生长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叶维廉文集  第3卷  秩序的生长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叶维廉-文集-诗歌-对比研究-中国、西方国家-文集-小说-对比研究-中国、西方国家-文集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本书出售、求购地址：https://www.jiaokey.com/book/detail/12080567.html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关键词搜索：https://www.jiaokey.com/tag/叶维廉-文集-诗歌-对比研究-中国、西方国家-文集-小说-对比研究-中国、西方国家-文集.html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