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精致小品  自然撷趣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精致小品  自然撷趣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本书出售、求购地址：https://www.jiaokey.com/book/detail/12080557.html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关键词搜索：https://www.jiaokey.com/tag/精致小品  自然撷趣.html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