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书名：烈火中的凤凰</w:t>
      </w:r>
    </w:p>
    <w:p>
      <w:r>
        <w:t>作者：（法）法朗士等著；范国恩等译</w:t>
      </w:r>
    </w:p>
    <w:p>
      <w:r>
        <w:t>出版社：沈阳：辽宁教育出版社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烈火中的凤凰 评论地址：https://www.jiaokey.com/book/detail/12080550.html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