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博尔赫斯谈诗论艺</w:t>
      </w:r>
    </w:p>
    <w:p>
      <w:r>
        <w:rPr>
          <w:rFonts w:ascii="宋体" w:hAnsi="宋体" w:eastAsia="宋体"/>
          <w:sz w:val="24"/>
        </w:rPr>
        <w:t>（阿根廷）豪尔斯·博尔赫斯（Jorge Luis Borges）著；（ ）凯林-安德·米海列斯库编；陈重仁译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博尔赫斯谈诗论艺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（阿根廷）豪尔斯·博尔赫斯（Jorge Luis Borges）著；（ ）凯林-安德·米海列斯库编；陈重仁译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本书出售、求购地址：https://www.jiaokey.com/book/detail/12080533.html</w:t>
      </w:r>
    </w:p>
    <w:p>
      <w:r>
        <w:t>更多相关图书推荐：https://www.jiaokey.com</w:t>
      </w:r>
    </w:p>
    <w:p>
      <w:r>
        <w:t>（阿根廷）豪尔斯·博尔赫斯（Jorge Luis Borges）著；（ ）凯林-安德·米海列斯库编；陈重仁译 其他作品：https://www.jiaokey.com/tag/（阿根廷）豪尔斯·博尔赫斯（Jorge Luis Borges）著；（ ）凯林-安德·米海列斯库编；陈重仁译.html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关键词搜索：https://www.jiaokey.com/tag/博尔赫斯谈诗论艺.html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