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  四级篇  第2版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  四级篇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本书出售、求购地址：https://www.jiaokey.com/book/detail/12080522.html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关键词搜索：https://www.jiaokey.com/tag/通过阅读学词汇  四级篇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