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英语学习策略</w:t>
      </w:r>
    </w:p>
    <w:p>
      <w:r>
        <w:rPr>
          <w:rFonts w:ascii="宋体" w:hAnsi="宋体" w:eastAsia="宋体"/>
          <w:sz w:val="24"/>
        </w:rPr>
        <w:t>吴本虎著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901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8050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901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英语学习策略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吴本虎著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英语(学科: 教学研究 学科: 中小学) 英语 教学研究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本书出售、求购地址：https://www.jiaokey.com/book/detail/12080507.html</w:t>
      </w:r>
    </w:p>
    <w:p>
      <w:r>
        <w:t>更多相关图书推荐：https://www.jiaokey.com</w:t>
      </w:r>
    </w:p>
    <w:p>
      <w:r>
        <w:t>吴本虎著 其他作品：https://www.jiaokey.com/tag/吴本虎著.html</w:t>
      </w:r>
    </w:p>
    <w:p>
      <w:r>
        <w:t>合肥：安徽教育出版社 出版图书：https://www.jiaokey.com/tag/合肥：安徽教育出版社.html</w:t>
      </w:r>
    </w:p>
    <w:p>
      <w:r>
        <w:t>关键词搜索：https://www.jiaokey.com/tag/英语(学科: 教学研究 学科: 中小学) 英语 教学研究.html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