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最易混淆单词词典</w:t>
      </w:r>
    </w:p>
    <w:p>
      <w:r>
        <w:rPr>
          <w:rFonts w:ascii="宋体" w:hAnsi="宋体" w:eastAsia="宋体"/>
          <w:sz w:val="24"/>
        </w:rPr>
        <w:t>约瑟夫·克雷维斯基（Joseph Krevisky），朱尔敦·林非尔德（Jordan Linfield）编著；郭宝莲译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最易混淆单词词典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约瑟夫·克雷维斯基（Joseph Krevisky），朱尔敦·林非尔德（Jordan Linfield）编著；郭宝莲译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本书出售、求购地址：https://www.jiaokey.com/book/detail/12080443.html</w:t>
      </w:r>
    </w:p>
    <w:p>
      <w:r>
        <w:t>更多相关图书推荐：https://www.jiaokey.com</w:t>
      </w:r>
    </w:p>
    <w:p>
      <w:r>
        <w:t>约瑟夫·克雷维斯基（Joseph Krevisky），朱尔敦·林非尔德（Jordan Linfield）编著；郭宝莲译 其他作品：https://www.jiaokey.com/tag/约瑟夫·克雷维斯基（Joseph Krevisky），朱尔敦·林非尔德（Jordan Linfield）编著；郭宝莲译.html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关键词搜索：https://www.jiaokey.com/tag/最易混淆单词词典.html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