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汉英跨文化交际翻译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汉英跨文化交际翻译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本书出售、求购地址：https://www.jiaokey.com/book/detail/12080431.html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关键词搜索：https://www.jiaokey.com/tag/汉英跨文化交际翻译.html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