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中高级英语语法例题解析 四八级、四六级、TOEFL、EPT考试必备</w:t>
      </w:r>
    </w:p>
    <w:p>
      <w:r>
        <w:rPr>
          <w:rFonts w:ascii="宋体" w:hAnsi="宋体" w:eastAsia="宋体"/>
          <w:sz w:val="24"/>
        </w:rPr>
        <w:t>刘希彦，赵文学，沈爱姬等编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中高级英语语法例题解析 四八级、四六级、TOEFL、EPT考试必备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刘希彦，赵文学，沈爱姬等编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本书出售、求购地址：https://www.jiaokey.com/book/detail/12080420.html</w:t>
      </w:r>
    </w:p>
    <w:p>
      <w:r>
        <w:t>更多相关图书推荐：https://www.jiaokey.com</w:t>
      </w:r>
    </w:p>
    <w:p>
      <w:r>
        <w:t>刘希彦，赵文学，沈爱姬等编 其他作品：https://www.jiaokey.com/tag/刘希彦，赵文学，沈爱姬等编.html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关键词搜索：https://www.jiaokey.com/tag/中高级英语语法例题解析 四八级、四六级、TOEFL、EPT考试必备.html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