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托业挑战900题型透析</w:t>
      </w:r>
    </w:p>
    <w:p>
      <w:r>
        <w:rPr>
          <w:rFonts w:ascii="宋体" w:hAnsi="宋体" w:eastAsia="宋体"/>
          <w:sz w:val="24"/>
        </w:rPr>
        <w:t>文乔，Jeffrey Gordon著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托业挑战900题型透析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文乔，Jeffrey Gordon著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本书出售、求购地址：https://www.jiaokey.com/book/detail/12080374.html</w:t>
      </w:r>
    </w:p>
    <w:p>
      <w:r>
        <w:t>更多相关图书推荐：https://www.jiaokey.com</w:t>
      </w:r>
    </w:p>
    <w:p>
      <w:r>
        <w:t>文乔，Jeffrey Gordon著 其他作品：https://www.jiaokey.com/tag/文乔，Jeffrey Gordon著.html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关键词搜索：https://www.jiaokey.com/tag/托业挑战900题型透析.html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