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宋元音乐文学研究</w:t>
      </w:r>
    </w:p>
    <w:p>
      <w:r>
        <w:rPr>
          <w:rFonts w:ascii="宋体" w:hAnsi="宋体" w:eastAsia="宋体"/>
          <w:sz w:val="24"/>
        </w:rPr>
        <w:t>修海林，孙克强，赵为民主编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宋元音乐文学研究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修海林，孙克强，赵为民主编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本书出售、求购地址：https://www.jiaokey.com/book/detail/12080280.html</w:t>
      </w:r>
    </w:p>
    <w:p>
      <w:r>
        <w:t>更多相关图书推荐：https://www.jiaokey.com</w:t>
      </w:r>
    </w:p>
    <w:p>
      <w:r>
        <w:t>修海林，孙克强，赵为民主编 其他作品：https://www.jiaokey.com/tag/修海林，孙克强，赵为民主编.html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关键词搜索：https://www.jiaokey.com/tag/宋元音乐文学研究.html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