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书名：二十世纪世界文学论</w:t>
      </w:r>
    </w:p>
    <w:p>
      <w:r>
        <w:t>作者：杨传鑫著</w:t>
      </w:r>
    </w:p>
    <w:p>
      <w:r>
        <w:t>出版社：武汉：中国地质大学出版社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二十世纪世界文学论 评论地址：https://www.jiaokey.com/book/detail/12080269.html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