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书名：黑色的诱惑  与当代著名作家对话</w:t>
      </w:r>
    </w:p>
    <w:p>
      <w:r>
        <w:t>作者:（加）克拉克（Clark，Diana Cooper）著；张安民，聂运伟译</w:t>
      </w:r>
    </w:p>
    <w:p>
      <w:r>
        <w:t>出版社:武汉：长江文艺出版社</w:t>
      </w:r>
    </w:p>
    <w:p>
      <w:r>
        <w:t>出版日期：1991.11</w:t>
      </w:r>
    </w:p>
    <w:p>
      <w:r>
        <w:t>总页数：284</w:t>
      </w:r>
    </w:p>
    <w:p>
      <w:r>
        <w:t>更多请访问教客网:www.jiaokey.com</w:t>
      </w:r>
    </w:p>
    <w:p>
      <w:r>
        <w:t>黑色的诱惑  与当代著名作家对话评论地址：https://www.jiaokey.com/book/detail/12080267.html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