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浪漫年华  献给青春与爱情的心灵描绘</w:t>
      </w:r>
    </w:p>
    <w:p>
      <w:r>
        <w:rPr>
          <w:rFonts w:ascii="宋体" w:hAnsi="宋体" w:eastAsia="宋体"/>
          <w:sz w:val="24"/>
        </w:rPr>
        <w:t>柏建华编著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浪漫年华  献给青春与爱情的心灵描绘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本书出售、求购地址：https://www.jiaokey.com/book/detail/12080243.html</w:t>
      </w:r>
    </w:p>
    <w:p>
      <w:r>
        <w:t>更多相关图书推荐：https://www.jiaokey.com</w:t>
      </w:r>
    </w:p>
    <w:p>
      <w:r>
        <w:t>柏建华编著 其他作品：https://www.jiaokey.com/tag/柏建华编著.html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关键词搜索：https://www.jiaokey.com/tag/浪漫年华  献给青春与爱情的心灵描绘.html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