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神之简史：人类对终极真理的探寻</w:t>
      </w:r>
    </w:p>
    <w:p>
      <w:r>
        <w:rPr>
          <w:rFonts w:ascii="宋体" w:hAnsi="宋体" w:eastAsia="宋体"/>
          <w:sz w:val="24"/>
        </w:rPr>
        <w:t>（英）约翰·鲍克著；高师宁译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神之简史：人类对终极真理的探寻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（英）约翰·鲍克著；高师宁译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本书出售、求购地址：https://www.jiaokey.com/book/detail/12080190.html</w:t>
      </w:r>
    </w:p>
    <w:p>
      <w:r>
        <w:t>更多相关图书推荐：https://www.jiaokey.com</w:t>
      </w:r>
    </w:p>
    <w:p>
      <w:r>
        <w:t>（英）约翰·鲍克著；高师宁译 其他作品：https://www.jiaokey.com/tag/（英）约翰·鲍克著；高师宁译.html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关键词搜索：https://www.jiaokey.com/tag/神之简史：人类对终极真理的探寻.html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