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书名：华人住宅家庭装潢  室内设计经典</w:t>
      </w:r>
    </w:p>
    <w:p>
      <w:r>
        <w:t>作者：杜台安著</w:t>
      </w:r>
    </w:p>
    <w:p>
      <w:r>
        <w:t>出版社：广州：广东旅游出版社</w:t>
      </w:r>
    </w:p>
    <w:p>
      <w:r>
        <w:t>出版日期：2004.01</w:t>
      </w:r>
    </w:p>
    <w:p>
      <w:r>
        <w:t>总页数：217</w:t>
      </w:r>
    </w:p>
    <w:p>
      <w:r>
        <w:t>更多请访问教客网: www.jiaokey.com</w:t>
      </w:r>
    </w:p>
    <w:p>
      <w:r>
        <w:t>华人住宅家庭装潢  室内设计经典 评论地址：https://www.jiaokey.com/book/detail/12080167.html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