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书名：征服英语语法  初级</w:t>
      </w:r>
    </w:p>
    <w:p>
      <w:r>
        <w:t>作者：北京新东方综合能力培训部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征服英语语法  初级 评论地址：https://www.jiaokey.com/book/detail/12080151.html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