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淘金式巧攻考研英语词汇  2006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淘金式巧攻考研英语词汇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本书出售、求购地址：https://www.jiaokey.com/book/detail/12080105.html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关键词搜索：https://www.jiaokey.com/tag/淘金式巧攻考研英语词汇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