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自由爱情的价值追求  20世纪文学中爱情描写的文化研究</w:t>
      </w:r>
    </w:p>
    <w:p>
      <w:r>
        <w:rPr>
          <w:rFonts w:ascii="宋体" w:hAnsi="宋体" w:eastAsia="宋体"/>
          <w:sz w:val="24"/>
        </w:rPr>
        <w:t>沈敦忠著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自由爱情的价值追求  20世纪文学中爱情描写的文化研究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本书出售、求购地址：https://www.jiaokey.com/book/detail/12080031.html</w:t>
      </w:r>
    </w:p>
    <w:p>
      <w:r>
        <w:t>更多相关图书推荐：https://www.jiaokey.com</w:t>
      </w:r>
    </w:p>
    <w:p>
      <w:r>
        <w:t>沈敦忠著 其他作品：https://www.jiaokey.com/tag/沈敦忠著.html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关键词搜索：https://www.jiaokey.com/tag/自由爱情的价值追求  20世纪文学中爱情描写的文化研究.html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