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书名：再现文学垂天大翼  联合报文学奖2000卷</w:t>
      </w:r>
    </w:p>
    <w:p>
      <w:r>
        <w:t>作者：陈义芝主编</w:t>
      </w:r>
    </w:p>
    <w:p>
      <w:r>
        <w:t>出版社：联经出版事业公司</w:t>
      </w:r>
    </w:p>
    <w:p>
      <w:r>
        <w:t>出版日期：2000</w:t>
      </w:r>
    </w:p>
    <w:p>
      <w:r>
        <w:t>总页数：225</w:t>
      </w:r>
    </w:p>
    <w:p>
      <w:r>
        <w:t>更多请访问教客网: www.jiaokey.com</w:t>
      </w:r>
    </w:p>
    <w:p>
      <w:r>
        <w:t>再现文学垂天大翼  联合报文学奖2000卷 评论地址：https://www.jiaokey.com/book/detail/12079996.html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