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诗苑英华.唐诗卷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诗苑英华.唐诗卷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本书出售、求购地址：https://www.jiaokey.com/book/detail/12079989.html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关键词搜索：https://www.jiaokey.com/tag/诗苑英华.唐诗卷.html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