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东瓯词征</w:t>
      </w:r>
    </w:p>
    <w:p>
      <w:r>
        <w:rPr>
          <w:rFonts w:ascii="宋体" w:hAnsi="宋体" w:eastAsia="宋体"/>
          <w:sz w:val="24"/>
        </w:rPr>
        <w:t>薛钟斗编辑；余振棠校补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东瓯词征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薛钟斗编辑；余振棠校补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词（文学）-作品集-中国-宋代-民国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本书出售、求购地址：https://www.jiaokey.com/book/detail/12079943.html</w:t>
      </w:r>
    </w:p>
    <w:p>
      <w:r>
        <w:t>更多相关图书推荐：https://www.jiaokey.com</w:t>
      </w:r>
    </w:p>
    <w:p>
      <w:r>
        <w:t>薛钟斗编辑；余振棠校补 其他作品：https://www.jiaokey.com/tag/薛钟斗编辑；余振棠校补.html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关键词搜索：https://www.jiaokey.com/tag/词（文学）-作品集-中国-宋代-民国.html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