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历览多少事与人  著名作家周大新散文精选本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历览多少事与人  著名作家周大新散文精选本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本书出售、求购地址：https://www.jiaokey.com/book/detail/12079938.html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关键词搜索：https://www.jiaokey.com/tag/历览多少事与人  著名作家周大新散文精选本.html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