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米舒书话  曹正文读书小品集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米舒书话  曹正文读书小品集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本书出售、求购地址：https://www.jiaokey.com/book/detail/12079932.html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关键词搜索：https://www.jiaokey.com/tag/米舒书话  曹正文读书小品集.html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