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乱花迷眼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乱花迷眼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本书出售、求购地址：https://www.jiaokey.com/book/detail/12079926.html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关键词搜索：https://www.jiaokey.com/tag/乱花迷眼.html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