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吴歌精华  中英文对照  献给第27届世界文化遗产大会</w:t>
      </w:r>
    </w:p>
    <w:p>
      <w:r>
        <w:rPr>
          <w:rFonts w:ascii="宋体" w:hAnsi="宋体" w:eastAsia="宋体"/>
          <w:sz w:val="24"/>
        </w:rPr>
        <w:t>汪榕培，金煦，王宏等主编译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吴歌精华  中英文对照  献给第27届世界文化遗产大会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汪榕培，金煦，王宏等主编译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本书出售、求购地址：https://www.jiaokey.com/book/detail/12079923.html</w:t>
      </w:r>
    </w:p>
    <w:p>
      <w:r>
        <w:t>更多相关图书推荐：https://www.jiaokey.com</w:t>
      </w:r>
    </w:p>
    <w:p>
      <w:r>
        <w:t>汪榕培，金煦，王宏等主编译 其他作品：https://www.jiaokey.com/tag/汪榕培，金煦，王宏等主编译.html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关键词搜索：https://www.jiaokey.com/tag/吴歌精华  中英文对照  献给第27届世界文化遗产大会.html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