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上海七情六欲  1965-2005  一个狩猎者的城市记忆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上海七情六欲  1965-2005  一个狩猎者的城市记忆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本书出售、求购地址：https://www.jiaokey.com/book/detail/12079900.html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关键词搜索：https://www.jiaokey.com/tag/上海七情六欲  1965-2005  一个狩猎者的城市记忆.html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