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我从龙河走来  新华社记者辽河全程考察实录</w:t>
      </w:r>
    </w:p>
    <w:p>
      <w:r>
        <w:rPr>
          <w:rFonts w:ascii="宋体" w:hAnsi="宋体" w:eastAsia="宋体"/>
          <w:sz w:val="24"/>
        </w:rPr>
        <w:t>马义，丁铭著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我从龙河走来  新华社记者辽河全程考察实录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马义，丁铭著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本书出售、求购地址：https://www.jiaokey.com/book/detail/12079899.html</w:t>
      </w:r>
    </w:p>
    <w:p>
      <w:r>
        <w:t>更多相关图书推荐：https://www.jiaokey.com</w:t>
      </w:r>
    </w:p>
    <w:p>
      <w:r>
        <w:t>马义，丁铭著 其他作品：https://www.jiaokey.com/tag/马义，丁铭著.html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关键词搜索：https://www.jiaokey.com/tag/我从龙河走来  新华社记者辽河全程考察实录.html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