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童话里的冬天  一个结过三次婚的女人  遇罗锦生活纪实</w:t>
      </w:r>
    </w:p>
    <w:p>
      <w:r>
        <w:rPr>
          <w:rFonts w:ascii="宋体" w:hAnsi="宋体" w:eastAsia="宋体"/>
          <w:sz w:val="24"/>
        </w:rPr>
        <w:t>邓加荣，陈卫国著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童话里的冬天  一个结过三次婚的女人  遇罗锦生活纪实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邓加荣，陈卫国著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本书出售、求购地址：https://www.jiaokey.com/book/detail/12079887.html</w:t>
      </w:r>
    </w:p>
    <w:p>
      <w:r>
        <w:t>更多相关图书推荐：https://www.jiaokey.com</w:t>
      </w:r>
    </w:p>
    <w:p>
      <w:r>
        <w:t>邓加荣，陈卫国著 其他作品：https://www.jiaokey.com/tag/邓加荣，陈卫国著.html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关键词搜索：https://www.jiaokey.com/tag/传记文学(地点: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