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法兰西院士就职演说  亨利·德·蒙泰朗和莱维·米尔普瓦、玛格里特·尤瑟纳尔和让·多尔梅松、保尔·瓦雷里</w:t>
      </w:r>
    </w:p>
    <w:p>
      <w:r>
        <w:rPr>
          <w:rFonts w:ascii="宋体" w:hAnsi="宋体" w:eastAsia="宋体"/>
          <w:sz w:val="24"/>
        </w:rPr>
        <w:t>杜小真主编；桂裕芳，吴康如译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法兰西院士就职演说  亨利·德·蒙泰朗和莱维·米尔普瓦、玛格里特·尤瑟纳尔和让·多尔梅松、保尔·瓦雷里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杜小真主编；桂裕芳，吴康如译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本书出售、求购地址：https://www.jiaokey.com/book/detail/12079841.html</w:t>
      </w:r>
    </w:p>
    <w:p>
      <w:r>
        <w:t>更多相关图书推荐：https://www.jiaokey.com</w:t>
      </w:r>
    </w:p>
    <w:p>
      <w:r>
        <w:t>杜小真主编；桂裕芳，吴康如译 其他作品：https://www.jiaokey.com/tag/杜小真主编；桂裕芳，吴康如译.html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关键词搜索：https://www.jiaokey.com/tag/法兰西院士就职演说  亨利·德·蒙泰朗和莱维·米尔普瓦、玛格里特·尤瑟纳尔和让·多尔梅松、保尔·瓦雷里.html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