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沙国之梦  契约华工在秘鲁的命运</w:t>
      </w:r>
    </w:p>
    <w:p>
      <w:r>
        <w:rPr>
          <w:rFonts w:ascii="宋体" w:hAnsi="宋体" w:eastAsia="宋体"/>
          <w:sz w:val="24"/>
        </w:rPr>
        <w:t>（秘）费尔南多·德特拉塞格涅斯·格兰达（Fernando de Trazegnies Granda）著；竹碧，腊梅译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沙国之梦  契约华工在秘鲁的命运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（秘）费尔南多·德特拉塞格涅斯·格兰达（Fernando de Trazegnies Granda）著；竹碧，腊梅译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本书出售、求购地址：https://www.jiaokey.com/book/detail/12079824.html</w:t>
      </w:r>
    </w:p>
    <w:p>
      <w:r>
        <w:t>更多相关图书推荐：https://www.jiaokey.com</w:t>
      </w:r>
    </w:p>
    <w:p>
      <w:r>
        <w:t>（秘）费尔南多·德特拉塞格涅斯·格兰达（Fernando de Trazegnies Granda）著；竹碧，腊梅译 其他作品：https://www.jiaokey.com/tag/（秘）费尔南多·德特拉塞格涅斯·格兰达（Fernando de Trazegnies Granda）著；竹碧，腊梅译.html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关键词搜索：https://www.jiaokey.com/tag/沙国之梦  契约华工在秘鲁的命运.html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