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烟花妃子陈圆圆  长篇历史传奇小说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烟花妃子陈圆圆  长篇历史传奇小说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本书出售、求购地址：https://www.jiaokey.com/book/detail/12079820.html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关键词搜索：https://www.jiaokey.com/tag/烟花妃子陈圆圆  长篇历史传奇小说.html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