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洞烛心灵  列夫·托尔斯泰心理描写艺术新论</w:t>
      </w:r>
    </w:p>
    <w:p>
      <w:r>
        <w:rPr>
          <w:rFonts w:ascii="宋体" w:hAnsi="宋体" w:eastAsia="宋体"/>
          <w:sz w:val="24"/>
        </w:rPr>
        <w:t>王景生著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洞烛心灵  列夫·托尔斯泰心理描写艺术新论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托尔斯泰 小说-托尔斯泰,L.N.-心理描写-文学研究 心理描写-小说-托尔斯泰,L.N.-文学研究 文学研究-小说-心理描写-托尔斯泰,L.N.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本书出售、求购地址：https://www.jiaokey.com/book/detail/12079777.html</w:t>
      </w:r>
    </w:p>
    <w:p>
      <w:r>
        <w:t>更多相关图书推荐：https://www.jiaokey.com</w:t>
      </w:r>
    </w:p>
    <w:p>
      <w:r>
        <w:t>王景生著 其他作品：https://www.jiaokey.com/tag/王景生著.html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关键词搜索：https://www.jiaokey.com/tag/托尔斯泰 小说-托尔斯泰,L.N.-心理描写-文学研究 心理描写-小说-托尔斯泰,L.N.-文学研究 文学研究-小说-心理描写-托尔斯泰,L.N..html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