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娜拉离开丈夫以后  耶利内克戏剧集</w:t>
      </w:r>
    </w:p>
    <w:p>
      <w:r>
        <w:rPr>
          <w:rFonts w:ascii="宋体" w:hAnsi="宋体" w:eastAsia="宋体"/>
          <w:sz w:val="24"/>
        </w:rPr>
        <w:t>（奥）埃尔弗里德·耶利内克（Elfriede Jelinek）著；焦庸鉴等译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娜拉离开丈夫以后  耶利内克戏剧集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 Jelinek）著；焦庸鉴等译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奥地利 年代: 现代) 戏剧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本书出售、求购地址：https://www.jiaokey.com/book/detail/12079763.html</w:t>
      </w:r>
    </w:p>
    <w:p>
      <w:r>
        <w:t>更多相关图书推荐：https://www.jiaokey.com</w:t>
      </w:r>
    </w:p>
    <w:p>
      <w:r>
        <w:t>（奥）埃尔弗里德·耶利内克（Elfriede Jelinek）著；焦庸鉴等译 其他作品：https://www.jiaokey.com/tag/（奥）埃尔弗里德·耶利内克（Elfriede Jelinek）著；焦庸鉴等译.html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关键词搜索：https://www.jiaokey.com/tag/戏剧(学科: 剧本 地点: 奥地利 年代: 现代)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