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新编美英报刊阅读文选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新编美英报刊阅读文选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本书出售、求购地址：https://www.jiaokey.com/book/detail/12079713.html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关键词搜索：https://www.jiaokey.com/tag/新编美英报刊阅读文选.html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