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电力系统运动原理及应用  上册</w:t>
      </w:r>
    </w:p>
    <w:p>
      <w:r>
        <w:rPr>
          <w:rFonts w:ascii="宋体" w:hAnsi="宋体" w:eastAsia="宋体"/>
          <w:sz w:val="24"/>
        </w:rPr>
        <w:t>西安交通大学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电力系统运动原理及应用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本书出售、求购地址：https://www.jiaokey.com/book/detail/12079696.html</w:t>
      </w:r>
    </w:p>
    <w:p>
      <w:r>
        <w:t>更多相关图书推荐：https://www.jiaokey.com</w:t>
      </w:r>
    </w:p>
    <w:p>
      <w:r>
        <w:t>西安交通大学 其他作品：https://www.jiaokey.com/tag/西安交通大学.html</w:t>
      </w:r>
    </w:p>
    <w:p>
      <w:r>
        <w:t>关键词搜索：https://www.jiaokey.com/tag/电力系统运动原理及应用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