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韬奋谈爱情、婚姻、家庭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韬奋谈爱情、婚姻、家庭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本书出售、求购地址：https://www.jiaokey.com/book/detail/12079637.html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关键词搜索：https://www.jiaokey.com/tag/韬奋谈爱情、婚姻、家庭.html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