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大学英语四级常见短语速记速查手册  英汉/汉英</w:t>
      </w:r>
    </w:p>
    <w:p>
      <w:r>
        <w:rPr>
          <w:rFonts w:ascii="宋体" w:hAnsi="宋体" w:eastAsia="宋体"/>
          <w:sz w:val="24"/>
        </w:rPr>
        <w:t>侯利，杨广宇编著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大学英语四级常见短语速记速查手册  英汉/汉英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侯利，杨广宇编著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本书出售、求购地址：https://www.jiaokey.com/book/detail/12079633.html</w:t>
      </w:r>
    </w:p>
    <w:p>
      <w:r>
        <w:t>更多相关图书推荐：https://www.jiaokey.com</w:t>
      </w:r>
    </w:p>
    <w:p>
      <w:r>
        <w:t>侯利，杨广宇编著 其他作品：https://www.jiaokey.com/tag/侯利，杨广宇编著.html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关键词搜索：https://www.jiaokey.com/tag/大学英语四级常见短语速记速查手册  英汉/汉英.html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